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书名：中国农产品期货交易  理论·实践·发展</w:t>
      </w:r>
    </w:p>
    <w:p>
      <w:r>
        <w:t>作者：张冬平，刘国卯著</w:t>
      </w:r>
    </w:p>
    <w:p>
      <w:r>
        <w:t>出版社：郑州：河南人民出版社</w:t>
      </w:r>
    </w:p>
    <w:p>
      <w:r>
        <w:t>出版日期：1995.09</w:t>
      </w:r>
    </w:p>
    <w:p>
      <w:r>
        <w:t>总页数：275</w:t>
      </w:r>
    </w:p>
    <w:p>
      <w:r>
        <w:t>更多请访问教客网: www.jiaokey.com</w:t>
      </w:r>
    </w:p>
    <w:p>
      <w:r>
        <w:t>中国农产品期货交易  理论·实践·发展 评论地址：https://www.jiaokey.com/book/detail/10755962.html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