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书名：社会保险基金管理</w:t>
      </w:r>
    </w:p>
    <w:p>
      <w:r>
        <w:t>作者：韩良诚，施明才主编；劳动部人事司、社会保险事业管理局组织编写</w:t>
      </w:r>
    </w:p>
    <w:p>
      <w:r>
        <w:t>出版社：北京：劳动人事出版社</w:t>
      </w:r>
    </w:p>
    <w:p>
      <w:r>
        <w:t>出版日期：1996.03</w:t>
      </w:r>
    </w:p>
    <w:p>
      <w:r>
        <w:t>总页数：301</w:t>
      </w:r>
    </w:p>
    <w:p>
      <w:r>
        <w:t>更多请访问教客网: www.jiaokey.com</w:t>
      </w:r>
    </w:p>
    <w:p>
      <w:r>
        <w:t>社会保险基金管理 评论地址：https://www.jiaokey.com/book/detail/10756193.html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