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书名：揭开狄克们的反革命咀脸</w:t>
      </w:r>
    </w:p>
    <w:p>
      <w:r>
        <w:t>作者：</w:t>
      </w:r>
    </w:p>
    <w:p>
      <w:r>
        <w:t>出版社：福州:福建人民出版社,1977.04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揭开狄克们的反革命咀脸 评论地址：https://www.jiaokey.com/book/detail/10756194.html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