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书名：商业担保  信用证ABC</w:t>
      </w:r>
    </w:p>
    <w:p>
      <w:r>
        <w:t>作者：翁芹编著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商业担保  信用证ABC 评论地址：https://www.jiaokey.com/book/detail/10756248.html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