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书名：扶贫开发典型经验荟萃</w:t>
      </w:r>
    </w:p>
    <w:p>
      <w:r>
        <w:t>作者：何琮主编；中共固原地委农工部，固原地区农建办编著</w:t>
      </w:r>
    </w:p>
    <w:p>
      <w:r>
        <w:t>出版社：银川：宁夏人民出版社</w:t>
      </w:r>
    </w:p>
    <w:p>
      <w:r>
        <w:t>出版日期：1996.04</w:t>
      </w:r>
    </w:p>
    <w:p>
      <w:r>
        <w:t>总页数：208</w:t>
      </w:r>
    </w:p>
    <w:p>
      <w:r>
        <w:t>更多请访问教客网: www.jiaokey.com</w:t>
      </w:r>
    </w:p>
    <w:p>
      <w:r>
        <w:t>扶贫开发典型经验荟萃 评论地址：https://www.jiaokey.com/book/detail/10756476.html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