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书名：深化农业科研计划管理  推进新的农业科技革命</w:t>
      </w:r>
    </w:p>
    <w:p>
      <w:r>
        <w:t>作者：农业部科学技术与质量标准司编</w:t>
      </w:r>
    </w:p>
    <w:p>
      <w:r>
        <w:t>出版社：北京：中国农业科技出版社</w:t>
      </w:r>
    </w:p>
    <w:p>
      <w:r>
        <w:t>出版日期：1998.04</w:t>
      </w:r>
    </w:p>
    <w:p>
      <w:r>
        <w:t>总页数：206</w:t>
      </w:r>
    </w:p>
    <w:p>
      <w:r>
        <w:t>更多请访问教客网: www.jiaokey.com</w:t>
      </w:r>
    </w:p>
    <w:p>
      <w:r>
        <w:t>深化农业科研计划管理  推进新的农业科技革命 评论地址：https://www.jiaokey.com/book/detail/10756638.html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