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书名：股份合作制企业运作指南</w:t>
      </w:r>
    </w:p>
    <w:p>
      <w:r>
        <w:t>作者：曹远征，周古廉主编</w:t>
      </w:r>
    </w:p>
    <w:p>
      <w:r>
        <w:t>出版社：合肥：安徽教育出版社</w:t>
      </w:r>
    </w:p>
    <w:p>
      <w:r>
        <w:t>出版日期：1998.08</w:t>
      </w:r>
    </w:p>
    <w:p>
      <w:r>
        <w:t>总页数：209</w:t>
      </w:r>
    </w:p>
    <w:p>
      <w:r>
        <w:t>更多请访问教客网: www.jiaokey.com</w:t>
      </w:r>
    </w:p>
    <w:p>
      <w:r>
        <w:t>股份合作制企业运作指南 评论地址：https://www.jiaokey.com/book/detail/10756666.html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