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书名：计算机在美国企业管理中的应用  信息系统设计及组织机构</w:t>
      </w:r>
    </w:p>
    <w:p>
      <w:r>
        <w:t>作者：（苏）Г·Б·科契特柯夫著</w:t>
      </w:r>
    </w:p>
    <w:p>
      <w:r>
        <w:t>出版社：北京：冶金工业出版社</w:t>
      </w:r>
    </w:p>
    <w:p>
      <w:r>
        <w:t>出版日期：1982.05</w:t>
      </w:r>
    </w:p>
    <w:p>
      <w:r>
        <w:t>总页数：130</w:t>
      </w:r>
    </w:p>
    <w:p>
      <w:r>
        <w:t>更多请访问教客网: www.jiaokey.com</w:t>
      </w:r>
    </w:p>
    <w:p>
      <w:r>
        <w:t>计算机在美国企业管理中的应用  信息系统设计及组织机构 评论地址：https://www.jiaokey.com/book/detail/10757212.html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