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书名：饮食服务业技师晋级考核大全  饮食分册</w:t>
      </w:r>
    </w:p>
    <w:p>
      <w:r>
        <w:t>作者：张旭辉主编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总页数：515</w:t>
      </w:r>
    </w:p>
    <w:p>
      <w:r>
        <w:t>更多请访问教客网: www.jiaokey.com</w:t>
      </w:r>
    </w:p>
    <w:p>
      <w:r>
        <w:t>饮食服务业技师晋级考核大全  饮食分册 评论地址：https://www.jiaokey.com/book/detail/10757266.html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