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书名：潘汉年非凡的一生</w:t>
      </w:r>
    </w:p>
    <w:p>
      <w:r>
        <w:t>作者：陈修良著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潘汉年非凡的一生 评论地址：https://www.jiaokey.com/book/detail/10757664.html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