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书名：太岳革命根据地农业资料选编</w:t>
      </w:r>
    </w:p>
    <w:p>
      <w:r>
        <w:t>作者：李长远主编；王海存等编辑</w:t>
      </w:r>
    </w:p>
    <w:p>
      <w:r>
        <w:t>出版社：太原:山西科学教育出版社,1991.07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太岳革命根据地农业资料选编 评论地址：https://www.jiaokey.com/book/detail/10757861.html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