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书名：上海企业家论企业内部承包</w:t>
      </w:r>
    </w:p>
    <w:p>
      <w:r>
        <w:t>作者：孙国武主编</w:t>
      </w:r>
    </w:p>
    <w:p>
      <w:r>
        <w:t>出版社：上海：上海翻译出版公司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上海企业家论企业内部承包 评论地址：https://www.jiaokey.com/book/detail/10758213.html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