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建材企业供电  上</w:t>
      </w:r>
    </w:p>
    <w:p>
      <w:r>
        <w:rPr>
          <w:rFonts w:ascii="宋体" w:hAnsi="宋体" w:eastAsia="宋体"/>
          <w:sz w:val="24"/>
        </w:rPr>
        <w:t>上海建筑材料工业专科学校，山东建筑材料工业学院编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建材企业供电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上海建筑材料工业专科学校，山东建筑材料工业学院编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本书出售、求购地址：https://www.jiaokey.com/book/detail/10758673.html</w:t>
      </w:r>
    </w:p>
    <w:p>
      <w:r>
        <w:t>更多相关图书推荐：https://www.jiaokey.com</w:t>
      </w:r>
    </w:p>
    <w:p>
      <w:r>
        <w:t>上海建筑材料工业专科学校，山东建筑材料工业学院编 其他作品：https://www.jiaokey.com/tag/上海建筑材料工业专科学校，山东建筑材料工业学院编.html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关键词搜索：https://www.jiaokey.com/tag/建材企业供电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