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书名：卫生审计案例</w:t>
      </w:r>
    </w:p>
    <w:p>
      <w:r>
        <w:t>作者：武灌心，王士林主编；涂鸣华等编写</w:t>
      </w:r>
    </w:p>
    <w:p>
      <w:r>
        <w:t>出版社：南昌：江西教育出版社</w:t>
      </w:r>
    </w:p>
    <w:p>
      <w:r>
        <w:t>出版日期：1992.05</w:t>
      </w:r>
    </w:p>
    <w:p>
      <w:r>
        <w:t>总页数：363</w:t>
      </w:r>
    </w:p>
    <w:p>
      <w:r>
        <w:t>更多请访问教客网: www.jiaokey.com</w:t>
      </w:r>
    </w:p>
    <w:p>
      <w:r>
        <w:t>卫生审计案例 评论地址：https://www.jiaokey.com/book/detail/10759049.html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