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书名：用知识替代资源  美国的合作农业推广工作</w:t>
      </w:r>
    </w:p>
    <w:p>
      <w:r>
        <w:t>作者：王春法编</w:t>
      </w:r>
    </w:p>
    <w:p>
      <w:r>
        <w:t>出版社：北京：人民出版社</w:t>
      </w:r>
    </w:p>
    <w:p>
      <w:r>
        <w:t>出版日期：1995</w:t>
      </w:r>
    </w:p>
    <w:p>
      <w:r>
        <w:t>总页数：172</w:t>
      </w:r>
    </w:p>
    <w:p>
      <w:r>
        <w:t>更多请访问教客网: www.jiaokey.com</w:t>
      </w:r>
    </w:p>
    <w:p>
      <w:r>
        <w:t>用知识替代资源  美国的合作农业推广工作 评论地址：https://www.jiaokey.com/book/detail/10759139.html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