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书名：木梳记  布依族民间琴书</w:t>
      </w:r>
    </w:p>
    <w:p>
      <w:r>
        <w:t>作者：曾凤鸣，韦廉舟著</w:t>
      </w:r>
    </w:p>
    <w:p>
      <w:r>
        <w:t>出版社：贵阳：贵州人民出版社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木梳记  布依族民间琴书 评论地址：https://www.jiaokey.com/book/detail/10759359.html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