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书名：耳鼻咽喉科学基础与临床专题文选</w:t>
      </w:r>
    </w:p>
    <w:p>
      <w:r>
        <w:t>作者:石义生，谭惠风主编</w:t>
      </w:r>
    </w:p>
    <w:p>
      <w:r>
        <w:t>出版社:重庆：重庆出版社</w:t>
      </w:r>
    </w:p>
    <w:p>
      <w:r>
        <w:t>出版日期：1985.12</w:t>
      </w:r>
    </w:p>
    <w:p>
      <w:r>
        <w:t>总页数：343</w:t>
      </w:r>
    </w:p>
    <w:p>
      <w:r>
        <w:t>更多请访问教客网:www.jiaokey.com</w:t>
      </w:r>
    </w:p>
    <w:p>
      <w:r>
        <w:t>耳鼻咽喉科学基础与临床专题文选评论地址：https://www.jiaokey.com/book/detail/10759682.html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