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政治暗杀秘闻</w:t>
      </w:r>
    </w:p>
    <w:p>
      <w:r>
        <w:rPr>
          <w:rFonts w:ascii="宋体" w:hAnsi="宋体" w:eastAsia="宋体"/>
          <w:sz w:val="24"/>
        </w:rPr>
        <w:t>罗翼群等著；《文史资料选辑》编辑部编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政治暗杀秘闻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罗翼群等著；《文史资料选辑》编辑部编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本书出售、求购地址：https://www.jiaokey.com/book/detail/10759793.html</w:t>
      </w:r>
    </w:p>
    <w:p>
      <w:r>
        <w:t>更多相关图书推荐：https://www.jiaokey.com</w:t>
      </w:r>
    </w:p>
    <w:p>
      <w:r>
        <w:t>罗翼群等著；《文史资料选辑》编辑部编 其他作品：https://www.jiaokey.com/tag/罗翼群等著；《文史资料选辑》编辑部编.html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关键词搜索：https://www.jiaokey.com/tag/政治暗杀秘闻.html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