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书名：经营艺术精萃</w:t>
      </w:r>
    </w:p>
    <w:p>
      <w:r>
        <w:t>作者：胡火旺等主编</w:t>
      </w:r>
    </w:p>
    <w:p>
      <w:r>
        <w:t>出版社：武汉：武汉测绘科技大学出版社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经营艺术精萃 评论地址：https://www.jiaokey.com/book/detail/10760038.html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