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书名：我的心与他同在  温妮·曼德拉自述</w:t>
      </w:r>
    </w:p>
    <w:p>
      <w:r>
        <w:t>作者：安妮·本杰明编写；秦小梅译</w:t>
      </w:r>
    </w:p>
    <w:p>
      <w:r>
        <w:t>出版社：北京：世界知识出版社</w:t>
      </w:r>
    </w:p>
    <w:p>
      <w:r>
        <w:t>出版日期：1988.10</w:t>
      </w:r>
    </w:p>
    <w:p>
      <w:r>
        <w:t>总页数：177</w:t>
      </w:r>
    </w:p>
    <w:p>
      <w:r>
        <w:t>更多请访问教客网: www.jiaokey.com</w:t>
      </w:r>
    </w:p>
    <w:p>
      <w:r>
        <w:t>我的心与他同在  温妮·曼德拉自述 评论地址：https://www.jiaokey.com/book/detail/10761675.html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