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书名：现代日本企业认证标准化手册</w:t>
      </w:r>
    </w:p>
    <w:p>
      <w:r>
        <w:t>作者：罗宏远，赵长英，黄自新，李秀军，冯忠署</w:t>
      </w:r>
    </w:p>
    <w:p>
      <w:r>
        <w:t>出版社：成都：成都科技大学出版社</w:t>
      </w:r>
    </w:p>
    <w:p>
      <w:r>
        <w:t>出版日期：1992.03</w:t>
      </w:r>
    </w:p>
    <w:p>
      <w:r>
        <w:t>总页数：375</w:t>
      </w:r>
    </w:p>
    <w:p>
      <w:r>
        <w:t>更多请访问教客网: www.jiaokey.com</w:t>
      </w:r>
    </w:p>
    <w:p>
      <w:r>
        <w:t>现代日本企业认证标准化手册 评论地址：https://www.jiaokey.com/book/detail/10761987.html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