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书名：赫德与中国海关  下</w:t>
      </w:r>
    </w:p>
    <w:p>
      <w:r>
        <w:t>作者：（英）魏尔特</w:t>
      </w:r>
    </w:p>
    <w:p>
      <w:r>
        <w:t>出版社：厦门:厦门大学出版社,1993.12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赫德与中国海关  下 评论地址：https://www.jiaokey.com/book/detail/10762084.html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