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书名：中国名牌战略研究  绿丹兰卷</w:t>
      </w:r>
    </w:p>
    <w:p>
      <w:r>
        <w:t>作者：张玉川主编；国务院发展研究中心现代企业导刊杂志社编著</w:t>
      </w:r>
    </w:p>
    <w:p>
      <w:r>
        <w:t>出版社：北京：中国工人出版社</w:t>
      </w:r>
    </w:p>
    <w:p>
      <w:r>
        <w:t>出版日期：1994.12</w:t>
      </w:r>
    </w:p>
    <w:p>
      <w:r>
        <w:t>总页数：220</w:t>
      </w:r>
    </w:p>
    <w:p>
      <w:r>
        <w:t>更多请访问教客网: www.jiaokey.com</w:t>
      </w:r>
    </w:p>
    <w:p>
      <w:r>
        <w:t>中国名牌战略研究  绿丹兰卷 评论地址：https://www.jiaokey.com/book/detail/10762822.html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