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 TQM与ISO9000族标准</w:t>
      </w:r>
    </w:p>
    <w:p>
      <w:r>
        <w:t>作者：马国柱，马坚宁编著；机械工业部教育司组编</w:t>
      </w:r>
    </w:p>
    <w:p>
      <w:r>
        <w:t>出版社：北京：机械工业出版社</w:t>
      </w:r>
    </w:p>
    <w:p>
      <w:r>
        <w:t>出版日期：1998.08</w:t>
      </w:r>
    </w:p>
    <w:p>
      <w:r>
        <w:t>总页数：534</w:t>
      </w:r>
    </w:p>
    <w:p>
      <w:r>
        <w:t>更多请访问教客网: www.jiaokey.com</w:t>
      </w:r>
    </w:p>
    <w:p>
      <w:r>
        <w:t>质量管理和质量保证 TQM与ISO9000族标准 评论地址：https://www.jiaokey.com/book/detail/10763348.html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