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中药学  供中医、中药、针灸专业用</w:t>
      </w:r>
    </w:p>
    <w:p>
      <w:r>
        <w:rPr>
          <w:rFonts w:ascii="宋体" w:hAnsi="宋体" w:eastAsia="宋体"/>
          <w:sz w:val="24"/>
        </w:rPr>
        <w:t>凌一揆，颜正华，林乾良等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中药学  供中医、中药、针灸专业用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凌一揆，颜正华，林乾良等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本书出售、求购地址：https://www.jiaokey.com/book/detail/10763581.html</w:t>
      </w:r>
    </w:p>
    <w:p>
      <w:r>
        <w:t>更多相关图书推荐：https://www.jiaokey.com</w:t>
      </w:r>
    </w:p>
    <w:p>
      <w:r>
        <w:t>凌一揆，颜正华，林乾良等 其他作品：https://www.jiaokey.com/tag/凌一揆，颜正华，林乾良等.html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关键词搜索：https://www.jiaokey.com/tag/高等医药院校教材  中药学  供中医、中药、针灸专业用.html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