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高等学校文科教材  工业统计学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高等学校文科教材  工业统计学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本书出售、求购地址：https://www.jiaokey.com/book/detail/10764408.html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关键词搜索：https://www.jiaokey.com/tag/高等学校文科教材  工业统计学.html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