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书名：近代日本经济发展</w:t>
      </w:r>
    </w:p>
    <w:p>
      <w:r>
        <w:t>作者：（日）中村隆英著；史作政译</w:t>
      </w:r>
    </w:p>
    <w:p>
      <w:r>
        <w:t>出版社：北京：知识出版社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近代日本经济发展 评论地址：https://www.jiaokey.com/book/detail/10764425.html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