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楚辞章句</w:t>
      </w:r>
    </w:p>
    <w:p>
      <w:r>
        <w:t>作者：朱熹，王逸</w:t>
      </w:r>
    </w:p>
    <w:p>
      <w:r>
        <w:t>出版社：长沙：岳麓书社</w:t>
      </w:r>
    </w:p>
    <w:p>
      <w:r>
        <w:t>出版日期：1989.12</w:t>
      </w:r>
    </w:p>
    <w:p>
      <w:r>
        <w:t>总页数：321</w:t>
      </w:r>
    </w:p>
    <w:p>
      <w:r>
        <w:t>更多请访问教客网: www.jiaokey.com</w:t>
      </w:r>
    </w:p>
    <w:p>
      <w:r>
        <w:t>古典名著普及文库  楚辞章句 评论地址：https://www.jiaokey.com/book/detail/10764709.html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