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书名：阿胶的研究与应用</w:t>
      </w:r>
    </w:p>
    <w:p>
      <w:r>
        <w:t>作者：赵曦，潘登善主编</w:t>
      </w:r>
    </w:p>
    <w:p>
      <w:r>
        <w:t>出版社：郑州：河南科学技术出版社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阿胶的研究与应用 评论地址：https://www.jiaokey.com/book/detail/10765193.html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