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书名：经皮穿刺球囊扩张术</w:t>
      </w:r>
    </w:p>
    <w:p>
      <w:r>
        <w:t>作者：张清华等主编</w:t>
      </w:r>
    </w:p>
    <w:p>
      <w:r>
        <w:t>出版社：北京:人民军医出版社,1991.09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经皮穿刺球囊扩张术 评论地址：https://www.jiaokey.com/book/detail/10765665.html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