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1986年财经审计法规选编合订本  内部发行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1986年财经审计法规选编合订本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本书出售、求购地址：https://www.jiaokey.com/book/detail/10766470.html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关键词搜索：https://www.jiaokey.com/tag/1986年财经审计法规选编合订本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