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书名：阿诗玛-撒尼民间叙事长诗</w:t>
      </w:r>
    </w:p>
    <w:p>
      <w:r>
        <w:t>作者：云南省人民文工团圭山工作组</w:t>
      </w:r>
    </w:p>
    <w:p>
      <w:r>
        <w:t>出版社：北京：中国青年出版社</w:t>
      </w:r>
    </w:p>
    <w:p>
      <w:r>
        <w:t>出版日期：1980.07</w:t>
      </w:r>
    </w:p>
    <w:p>
      <w:r>
        <w:t>总页数：112</w:t>
      </w:r>
    </w:p>
    <w:p>
      <w:r>
        <w:t>更多请访问教客网: www.jiaokey.com</w:t>
      </w:r>
    </w:p>
    <w:p>
      <w:r>
        <w:t>阿诗玛-撒尼民间叙事长诗 评论地址：https://www.jiaokey.com/book/detail/10766729.html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