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书名：工程测量精度估算</w:t>
      </w:r>
    </w:p>
    <w:p>
      <w:r>
        <w:t>作者：（苏）卢基亚诺夫著；杜宗甫译</w:t>
      </w:r>
    </w:p>
    <w:p>
      <w:r>
        <w:t>出版社：北京：测绘出版社</w:t>
      </w:r>
    </w:p>
    <w:p>
      <w:r>
        <w:t>出版日期：1985.08</w:t>
      </w:r>
    </w:p>
    <w:p>
      <w:r>
        <w:t>总页数：222</w:t>
      </w:r>
    </w:p>
    <w:p>
      <w:r>
        <w:t>更多请访问教客网: www.jiaokey.com</w:t>
      </w:r>
    </w:p>
    <w:p>
      <w:r>
        <w:t>工程测量精度估算 评论地址：https://www.jiaokey.com/book/detail/10766847.html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