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书名：气井试井理论与实践</w:t>
      </w:r>
    </w:p>
    <w:p>
      <w:r>
        <w:t>作者：加拿大国家能源保护委员会著；童宪章等译</w:t>
      </w:r>
    </w:p>
    <w:p>
      <w:r>
        <w:t>出版社：北京:石油工业出版社,1988.08</w:t>
      </w:r>
    </w:p>
    <w:p>
      <w:r>
        <w:t>出版日期：</w:t>
      </w:r>
    </w:p>
    <w:p>
      <w:r>
        <w:t>总页数：293</w:t>
      </w:r>
    </w:p>
    <w:p>
      <w:r>
        <w:t>更多请访问教客网: www.jiaokey.com</w:t>
      </w:r>
    </w:p>
    <w:p>
      <w:r>
        <w:t>气井试井理论与实践 评论地址：https://www.jiaokey.com/book/detail/10767154.html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