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法院干部培训教材  审判工作专题讲座精选</w:t>
      </w:r>
    </w:p>
    <w:p>
      <w:r>
        <w:rPr>
          <w:rFonts w:ascii="宋体" w:hAnsi="宋体" w:eastAsia="宋体"/>
          <w:sz w:val="24"/>
        </w:rPr>
        <w:t>最高人民法院人事厅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法院干部培训教材  审判工作专题讲座精选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本书出售、求购地址：https://www.jiaokey.com/book/detail/10767166.html</w:t>
      </w:r>
    </w:p>
    <w:p>
      <w:r>
        <w:t>更多相关图书推荐：https://www.jiaokey.com</w:t>
      </w:r>
    </w:p>
    <w:p>
      <w:r>
        <w:t>最高人民法院人事厅 其他作品：https://www.jiaokey.com/tag/最高人民法院人事厅.html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关键词搜索：https://www.jiaokey.com/tag/法院干部培训教材  审判工作专题讲座精选.html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