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书名：生财有道  南朝鲜财阀经营哲学</w:t>
      </w:r>
    </w:p>
    <w:p>
      <w:r>
        <w:t>作者：贲贵春，李国章，尹传学</w:t>
      </w:r>
    </w:p>
    <w:p>
      <w:r>
        <w:t>出版社：长春：长春出版社</w:t>
      </w:r>
    </w:p>
    <w:p>
      <w:r>
        <w:t>出版日期：1991.06</w:t>
      </w:r>
    </w:p>
    <w:p>
      <w:r>
        <w:t>总页数：217</w:t>
      </w:r>
    </w:p>
    <w:p>
      <w:r>
        <w:t>更多请访问教客网: www.jiaokey.com</w:t>
      </w:r>
    </w:p>
    <w:p>
      <w:r>
        <w:t>生财有道  南朝鲜财阀经营哲学 评论地址：https://www.jiaokey.com/book/detail/10767411.html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