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书名：河南党史人物传  第3卷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河南党史人物传  第3卷 评论地址：https://www.jiaokey.com/book/detail/10768135.html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