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书名：企业道德</w:t>
      </w:r>
    </w:p>
    <w:p>
      <w:r>
        <w:t>作者：裘钢，邓乃琴编</w:t>
      </w:r>
    </w:p>
    <w:p>
      <w:r>
        <w:t>出版社：北京：团结出版社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企业道德 评论地址：https://www.jiaokey.com/book/detail/10768158.html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