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书名：传统评书《兴唐传》  瓦岗寨</w:t>
      </w:r>
    </w:p>
    <w:p>
      <w:r>
        <w:t>作者：陈荫荣</w:t>
      </w:r>
    </w:p>
    <w:p>
      <w:r>
        <w:t>出版社：北京:中国曲艺出版社,1981.04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传统评书《兴唐传》  瓦岗寨 评论地址：https://www.jiaokey.com/book/detail/10768582.html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