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书名：企业经营艺术</w:t>
      </w:r>
    </w:p>
    <w:p>
      <w:r>
        <w:t>作者：魏忠德编</w:t>
      </w:r>
    </w:p>
    <w:p>
      <w:r>
        <w:t>出版社：武汉：武汉大学出版社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企业经营艺术 评论地址：https://www.jiaokey.com/book/detail/10769177.html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