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书名：心血管疾病诊断治疗手册</w:t>
      </w:r>
    </w:p>
    <w:p>
      <w:r>
        <w:t>作者：（美）阿尔伯特（Alpert，J.S.），（美）里 佩（Rippe，J.M.）著；王礼振等译</w:t>
      </w:r>
    </w:p>
    <w:p>
      <w:r>
        <w:t>出版社：北京：科学技术文献出版社</w:t>
      </w:r>
    </w:p>
    <w:p>
      <w:r>
        <w:t>出版日期：1989</w:t>
      </w:r>
    </w:p>
    <w:p>
      <w:r>
        <w:t>总页数：508</w:t>
      </w:r>
    </w:p>
    <w:p>
      <w:r>
        <w:t>更多请访问教客网: www.jiaokey.com</w:t>
      </w:r>
    </w:p>
    <w:p>
      <w:r>
        <w:t>心血管疾病诊断治疗手册 评论地址：https://www.jiaokey.com/book/detail/10769446.html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