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书名：个体户会计核算</w:t>
      </w:r>
    </w:p>
    <w:p>
      <w:r>
        <w:t>作者：刘炳元等编著</w:t>
      </w:r>
    </w:p>
    <w:p>
      <w:r>
        <w:t>出版社：北京:经济科学出版社,1998.03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个体户会计核算 评论地址：https://www.jiaokey.com/book/detail/10769707.html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