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书名：崛起的桂中企业</w:t>
      </w:r>
    </w:p>
    <w:p>
      <w:r>
        <w:t>作者：莫祜年</w:t>
      </w:r>
    </w:p>
    <w:p>
      <w:r>
        <w:t>出版社：南宁：广西民族出版社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崛起的桂中企业 评论地址：https://www.jiaokey.com/book/detail/10769980.html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