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书名：疯狂与毁灭-“二战”法西斯暴行纪实  上部</w:t>
      </w:r>
    </w:p>
    <w:p>
      <w:r>
        <w:t>作者：杨乃乔，尹雪亮，张正立，朱美荣，李霄</w:t>
      </w:r>
    </w:p>
    <w:p>
      <w:r>
        <w:t>出版社：北京：金城出版社</w:t>
      </w:r>
    </w:p>
    <w:p>
      <w:r>
        <w:t>出版日期：1994.05</w:t>
      </w:r>
    </w:p>
    <w:p>
      <w:r>
        <w:t>总页数：543</w:t>
      </w:r>
    </w:p>
    <w:p>
      <w:r>
        <w:t>更多请访问教客网: www.jiaokey.com</w:t>
      </w:r>
    </w:p>
    <w:p>
      <w:r>
        <w:t>疯狂与毁灭-“二战”法西斯暴行纪实  上部 评论地址：https://www.jiaokey.com/book/detail/10771083.html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