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书名：分享与分担  员工入股理论与实践</w:t>
      </w:r>
    </w:p>
    <w:p>
      <w:r>
        <w:t>作者：贾润莲编著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总页数：250</w:t>
      </w:r>
    </w:p>
    <w:p>
      <w:r>
        <w:t>更多请访问教客网: www.jiaokey.com</w:t>
      </w:r>
    </w:p>
    <w:p>
      <w:r>
        <w:t>分享与分担  员工入股理论与实践 评论地址：https://www.jiaokey.com/book/detail/10771354.html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