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兼作职工培训教材</w:t>
      </w:r>
    </w:p>
    <w:p>
      <w:r>
        <w:t>作者：刘炼，叶寒芳，刘志刚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总页数：797</w:t>
      </w:r>
    </w:p>
    <w:p>
      <w:r>
        <w:t>更多请访问教客网: www.jiaokey.com</w:t>
      </w:r>
    </w:p>
    <w:p>
      <w:r>
        <w:t>金属工艺学  兼作职工培训教材 评论地址：https://www.jiaokey.com/book/detail/10771640.html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