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书名：中华史画卷-上古卷</w:t>
      </w:r>
    </w:p>
    <w:p>
      <w:r>
        <w:t>作者：梅季，陈安民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中华史画卷-上古卷 评论地址：https://www.jiaokey.com/book/detail/10771766.html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