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书名：美丽的木塔花</w:t>
      </w:r>
    </w:p>
    <w:p>
      <w:r>
        <w:t>作者：骆之著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美丽的木塔花 评论地址：https://www.jiaokey.com/book/detail/10772067.html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