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书名：海南房地产业发展探索</w:t>
      </w:r>
    </w:p>
    <w:p>
      <w:r>
        <w:t>作者：赵国权主编</w:t>
      </w:r>
    </w:p>
    <w:p>
      <w:r>
        <w:t>出版社：海口：海南出版社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海南房地产业发展探索 评论地址：https://www.jiaokey.com/book/detail/10772094.html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