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书名：湖南农业合作化纪实</w:t>
      </w:r>
    </w:p>
    <w:p>
      <w:r>
        <w:t>作者：中共湖南省委农村工作部等编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总页数：572</w:t>
      </w:r>
    </w:p>
    <w:p>
      <w:r>
        <w:t>更多请访问教客网: www.jiaokey.com</w:t>
      </w:r>
    </w:p>
    <w:p>
      <w:r>
        <w:t>湖南农业合作化纪实 评论地址：https://www.jiaokey.com/book/detail/10772214.html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